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-592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</w:t>
      </w:r>
      <w:r>
        <w:rPr>
          <w:rFonts w:ascii="Times New Roman" w:eastAsia="Times New Roman" w:hAnsi="Times New Roman" w:cs="Times New Roman"/>
          <w:sz w:val="26"/>
          <w:szCs w:val="26"/>
        </w:rPr>
        <w:t>-001551-4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>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0"/>
        <w:ind w:right="43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Кравченко Геннадия Леонидовича,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Кравченко Г.Л.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Сургут, ул. Базовая, д. 2, офис 401</w:t>
      </w:r>
      <w:r>
        <w:rPr>
          <w:rFonts w:ascii="Times New Roman" w:eastAsia="Times New Roman" w:hAnsi="Times New Roman" w:cs="Times New Roman"/>
          <w:sz w:val="26"/>
          <w:szCs w:val="26"/>
        </w:rPr>
        <w:t>,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Инспекцию ФНС России по г. Сургуту ХМАО-Югры документы по требованию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9602</w:t>
      </w:r>
      <w:r>
        <w:rPr>
          <w:rFonts w:ascii="Times New Roman" w:eastAsia="Times New Roman" w:hAnsi="Times New Roman" w:cs="Times New Roman"/>
          <w:sz w:val="26"/>
          <w:szCs w:val="26"/>
        </w:rPr>
        <w:t>/13</w:t>
      </w:r>
      <w:r>
        <w:rPr>
          <w:rFonts w:ascii="Times New Roman" w:eastAsia="Times New Roman" w:hAnsi="Times New Roman" w:cs="Times New Roman"/>
          <w:sz w:val="26"/>
          <w:szCs w:val="26"/>
        </w:rPr>
        <w:t>/ЯС от 23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соответствии со ст. 93 НК РФ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(требование получено -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Кравченко Г.Л.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телеграммой</w:t>
      </w:r>
      <w:r>
        <w:rPr>
          <w:rFonts w:ascii="Times New Roman" w:eastAsia="Times New Roman" w:hAnsi="Times New Roman" w:cs="Times New Roman"/>
          <w:sz w:val="26"/>
          <w:szCs w:val="26"/>
        </w:rPr>
        <w:t>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Кравченко Г.Л.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Кравченко Г.Л.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33513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9602/13/ЯС от 23.09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Кравченко Г.Л.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Кравченко Геннадия Леонидовича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0412365400695005922515175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ь на электронный адрес: Surgut14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</w:t>
      </w:r>
      <w:r>
        <w:rPr>
          <w:rFonts w:ascii="Times New Roman" w:eastAsia="Times New Roman" w:hAnsi="Times New Roman" w:cs="Times New Roman"/>
          <w:sz w:val="26"/>
          <w:szCs w:val="26"/>
        </w:rPr>
        <w:t>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</w:t>
      </w:r>
      <w:r>
        <w:rPr>
          <w:rFonts w:ascii="Times New Roman" w:eastAsia="Times New Roman" w:hAnsi="Times New Roman" w:cs="Times New Roman"/>
        </w:rPr>
        <w:t>. мирового судьи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удебного участка № 14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«02»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 xml:space="preserve">кумент находится в </w:t>
      </w:r>
      <w:r>
        <w:rPr>
          <w:rFonts w:ascii="Times New Roman" w:eastAsia="Times New Roman" w:hAnsi="Times New Roman" w:cs="Times New Roman"/>
        </w:rPr>
        <w:t>деле № 5-592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